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480" w:after="0"/>
        <w:rPr/>
      </w:pPr>
      <w:r>
        <w:rPr/>
        <w:t>Board Meeting Agenda Template</w:t>
      </w:r>
    </w:p>
    <w:p>
      <w:pPr>
        <w:pStyle w:val="Normal"/>
        <w:rPr/>
      </w:pPr>
      <w:r>
        <w:rPr/>
        <w:t>Organisation Name:</w:t>
      </w:r>
    </w:p>
    <w:p>
      <w:pPr>
        <w:pStyle w:val="Normal"/>
        <w:rPr/>
      </w:pPr>
      <w:r>
        <w:rPr/>
        <w:t>Board of Directors Meeting</w:t>
      </w:r>
    </w:p>
    <w:p>
      <w:pPr>
        <w:pStyle w:val="Normal"/>
        <w:rPr/>
      </w:pPr>
      <w:r>
        <w:rPr/>
        <w:t>Date: [Insert Date]</w:t>
      </w:r>
    </w:p>
    <w:p>
      <w:pPr>
        <w:pStyle w:val="Normal"/>
        <w:rPr/>
      </w:pPr>
      <w:r>
        <w:rPr/>
        <w:t>Time: [Insert Start–End Time]</w:t>
      </w:r>
    </w:p>
    <w:p>
      <w:pPr>
        <w:pStyle w:val="Normal"/>
        <w:rPr/>
      </w:pPr>
      <w:r>
        <w:rPr/>
        <w:t>Location: [Insert location or Zoom link]</w:t>
      </w:r>
    </w:p>
    <w:p>
      <w:pPr>
        <w:pStyle w:val="Normal"/>
        <w:rPr/>
      </w:pPr>
      <w:r>
        <w:rPr/>
        <w:t>Chairperson: [Insert Name]</w:t>
      </w:r>
    </w:p>
    <w:p>
      <w:pPr>
        <w:pStyle w:val="Normal"/>
        <w:rPr/>
      </w:pPr>
      <w:r>
        <w:rPr/>
      </w:r>
    </w:p>
    <w:p>
      <w:pPr>
        <w:pStyle w:val="Heading2"/>
        <w:rPr/>
      </w:pPr>
      <w:r>
        <w:rPr/>
        <w:t>Agenda</w:t>
      </w:r>
    </w:p>
    <w:p>
      <w:pPr>
        <w:pStyle w:val="ListNumber"/>
        <w:numPr>
          <w:ilvl w:val="0"/>
          <w:numId w:val="4"/>
        </w:numPr>
        <w:rPr/>
      </w:pPr>
      <w:r>
        <w:rPr/>
        <w:t>1. Welcome &amp; Acknowledgement of Country</w:t>
      </w:r>
    </w:p>
    <w:p>
      <w:pPr>
        <w:pStyle w:val="ListNumber"/>
        <w:numPr>
          <w:ilvl w:val="0"/>
          <w:numId w:val="4"/>
        </w:numPr>
        <w:rPr/>
      </w:pPr>
      <w:r>
        <w:rPr/>
        <w:t>2. Apologies</w:t>
      </w:r>
    </w:p>
    <w:p>
      <w:pPr>
        <w:pStyle w:val="ListNumber"/>
        <w:numPr>
          <w:ilvl w:val="0"/>
          <w:numId w:val="4"/>
        </w:numPr>
        <w:rPr/>
      </w:pPr>
      <w:r>
        <w:rPr/>
        <w:t>3. Disclosure of Interests</w:t>
      </w:r>
    </w:p>
    <w:p>
      <w:pPr>
        <w:pStyle w:val="ListNumber"/>
        <w:numPr>
          <w:ilvl w:val="0"/>
          <w:numId w:val="4"/>
        </w:numPr>
        <w:rPr/>
      </w:pPr>
      <w:r>
        <w:rPr/>
        <w:t>4. Approval of Previous Minutes</w:t>
      </w:r>
    </w:p>
    <w:p>
      <w:pPr>
        <w:pStyle w:val="ListNumber"/>
        <w:numPr>
          <w:ilvl w:val="0"/>
          <w:numId w:val="4"/>
        </w:numPr>
        <w:rPr/>
      </w:pPr>
      <w:r>
        <w:rPr/>
        <w:t>5. Matters Arising from Previous Minutes</w:t>
      </w:r>
    </w:p>
    <w:p>
      <w:pPr>
        <w:pStyle w:val="ListNumber"/>
        <w:numPr>
          <w:ilvl w:val="0"/>
          <w:numId w:val="4"/>
        </w:numPr>
        <w:rPr/>
      </w:pPr>
      <w:r>
        <w:rPr/>
        <w:t>6. CEO or Executive Report</w:t>
      </w:r>
    </w:p>
    <w:p>
      <w:pPr>
        <w:pStyle w:val="ListNumber"/>
        <w:numPr>
          <w:ilvl w:val="0"/>
          <w:numId w:val="4"/>
        </w:numPr>
        <w:rPr/>
      </w:pPr>
      <w:r>
        <w:rPr/>
        <w:t>7. Financial Reports</w:t>
      </w:r>
    </w:p>
    <w:p>
      <w:pPr>
        <w:pStyle w:val="ListNumber"/>
        <w:numPr>
          <w:ilvl w:val="0"/>
          <w:numId w:val="4"/>
        </w:numPr>
        <w:rPr/>
      </w:pPr>
      <w:r>
        <w:rPr/>
        <w:t>8. Strategic &amp; Governance Items</w:t>
      </w:r>
    </w:p>
    <w:p>
      <w:pPr>
        <w:pStyle w:val="ListNumber"/>
        <w:numPr>
          <w:ilvl w:val="0"/>
          <w:numId w:val="4"/>
        </w:numPr>
        <w:rPr/>
      </w:pPr>
      <w:r>
        <w:rPr/>
        <w:t>9. Decisions &amp; Resolutions</w:t>
      </w:r>
    </w:p>
    <w:p>
      <w:pPr>
        <w:pStyle w:val="ListNumber"/>
        <w:numPr>
          <w:ilvl w:val="0"/>
          <w:numId w:val="4"/>
        </w:numPr>
        <w:rPr/>
      </w:pPr>
      <w:r>
        <w:rPr/>
        <w:t>10. General Business</w:t>
      </w:r>
    </w:p>
    <w:p>
      <w:pPr>
        <w:pStyle w:val="ListNumber"/>
        <w:numPr>
          <w:ilvl w:val="0"/>
          <w:numId w:val="4"/>
        </w:numPr>
        <w:rPr/>
      </w:pPr>
      <w:r>
        <w:rPr/>
        <w:t>11. Next Meeting Date</w:t>
      </w:r>
    </w:p>
    <w:p>
      <w:pPr>
        <w:pStyle w:val="ListNumber"/>
        <w:numPr>
          <w:ilvl w:val="0"/>
          <w:numId w:val="4"/>
        </w:numPr>
        <w:spacing w:before="0" w:after="200"/>
        <w:contextualSpacing/>
        <w:rPr/>
      </w:pPr>
      <w:r>
        <w:rPr/>
        <w:t>12. Meeting Close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LibreOffice/25.2.2.2$Windows_X86_64 LibreOffice_project/7370d4be9e3cf6031a51beef54ff3bda878e3fac</Application>
  <AppVersion>15.0000</AppVersion>
  <Pages>1</Pages>
  <Words>90</Words>
  <Characters>472</Characters>
  <CharactersWithSpaces>529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en-ZA</dc:language>
  <cp:lastModifiedBy/>
  <dcterms:modified xsi:type="dcterms:W3CDTF">2025-05-16T12:27:20Z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